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71" w:rsidRDefault="00CB2067">
      <w:pPr>
        <w:pStyle w:val="Balk1"/>
      </w:pPr>
      <w:r>
        <w:t>5.</w:t>
      </w:r>
      <w:r w:rsidR="00175796">
        <w:t xml:space="preserve"> Sınıflar İçin 15 Tatil Ders Çalışma Programı</w:t>
      </w:r>
    </w:p>
    <w:p w:rsidR="00175796" w:rsidRPr="00175796" w:rsidRDefault="00175796" w:rsidP="00175796"/>
    <w:p w:rsidR="00537C71" w:rsidRDefault="00CB2067">
      <w:r>
        <w:t xml:space="preserve">Bu program, 5. </w:t>
      </w:r>
      <w:r w:rsidR="00FB1616">
        <w:t>Sınıf öğrencilerinin</w:t>
      </w:r>
      <w:r w:rsidR="00175796">
        <w:t xml:space="preserve"> 15 tatili verimli geçirmesi için </w:t>
      </w:r>
      <w:r>
        <w:t>hazırlanmıştır. Günlük 2-3 ders çalışma periyotları ile çalışma düzeni sağlama,</w:t>
      </w:r>
      <w:r w:rsidR="00175796">
        <w:t xml:space="preserve"> temel dersler gözden geçirilirken eğlenceli ve dinlendirici etkinliklere de zaman ayrılmıştır.</w:t>
      </w:r>
      <w:r w:rsidR="002432D9">
        <w:t xml:space="preserve">2 hafta içinde aynı plan </w:t>
      </w:r>
      <w:r w:rsidR="00175796">
        <w:t>geçerlidir. Çalışma</w:t>
      </w:r>
      <w:r w:rsidR="002432D9">
        <w:t xml:space="preserve"> saatlerinizi kendi hayatınıza uygun saatlerde planlayabilirsiniz.</w:t>
      </w:r>
    </w:p>
    <w:p w:rsidR="00175796" w:rsidRDefault="0017579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37C71">
        <w:tc>
          <w:tcPr>
            <w:tcW w:w="1728" w:type="dxa"/>
          </w:tcPr>
          <w:p w:rsidR="00537C71" w:rsidRDefault="00175796">
            <w:r>
              <w:t>Gün</w:t>
            </w:r>
          </w:p>
        </w:tc>
        <w:tc>
          <w:tcPr>
            <w:tcW w:w="1728" w:type="dxa"/>
          </w:tcPr>
          <w:p w:rsidR="00537C71" w:rsidRDefault="00175796">
            <w:r>
              <w:t>1. Ders (40 dk)</w:t>
            </w:r>
          </w:p>
        </w:tc>
        <w:tc>
          <w:tcPr>
            <w:tcW w:w="1728" w:type="dxa"/>
          </w:tcPr>
          <w:p w:rsidR="00537C71" w:rsidRDefault="00175796">
            <w:r>
              <w:t>2. Ders (40 dk)</w:t>
            </w:r>
          </w:p>
        </w:tc>
        <w:tc>
          <w:tcPr>
            <w:tcW w:w="1728" w:type="dxa"/>
          </w:tcPr>
          <w:p w:rsidR="00537C71" w:rsidRDefault="00175796">
            <w:r>
              <w:t>3. Ders (40 dk)</w:t>
            </w:r>
          </w:p>
        </w:tc>
        <w:tc>
          <w:tcPr>
            <w:tcW w:w="1728" w:type="dxa"/>
          </w:tcPr>
          <w:p w:rsidR="00537C71" w:rsidRDefault="00175796">
            <w:r>
              <w:t>Ekstra Etkinlik</w:t>
            </w:r>
          </w:p>
        </w:tc>
      </w:tr>
      <w:tr w:rsidR="00537C71">
        <w:tc>
          <w:tcPr>
            <w:tcW w:w="1728" w:type="dxa"/>
          </w:tcPr>
          <w:p w:rsidR="00537C71" w:rsidRDefault="00175796">
            <w:r>
              <w:t>Pazartesi</w:t>
            </w:r>
          </w:p>
        </w:tc>
        <w:tc>
          <w:tcPr>
            <w:tcW w:w="1728" w:type="dxa"/>
          </w:tcPr>
          <w:p w:rsidR="00537C71" w:rsidRDefault="002432D9">
            <w:r>
              <w:t>Türkçe</w:t>
            </w:r>
          </w:p>
          <w:p w:rsidR="002432D9" w:rsidRDefault="002432D9">
            <w:r>
              <w:t>Konu Tekrarı</w:t>
            </w:r>
          </w:p>
          <w:p w:rsidR="002432D9" w:rsidRDefault="002432D9">
            <w:r>
              <w:t>Test Çözme</w:t>
            </w:r>
          </w:p>
        </w:tc>
        <w:tc>
          <w:tcPr>
            <w:tcW w:w="1728" w:type="dxa"/>
          </w:tcPr>
          <w:p w:rsidR="00537C71" w:rsidRDefault="002432D9">
            <w:r>
              <w:t>Matematik: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Matematik:</w:t>
            </w:r>
          </w:p>
          <w:p w:rsidR="002432D9" w:rsidRDefault="002432D9" w:rsidP="002432D9">
            <w:r>
              <w:t>Konu Tekrarı</w:t>
            </w:r>
          </w:p>
          <w:p w:rsidR="00537C71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537C71" w:rsidRDefault="00175796">
            <w:r>
              <w:t>20 dk kitap okuma</w:t>
            </w:r>
          </w:p>
        </w:tc>
      </w:tr>
      <w:tr w:rsidR="00537C71">
        <w:tc>
          <w:tcPr>
            <w:tcW w:w="1728" w:type="dxa"/>
          </w:tcPr>
          <w:p w:rsidR="00537C71" w:rsidRDefault="00175796">
            <w:r>
              <w:t>Salı</w:t>
            </w:r>
          </w:p>
        </w:tc>
        <w:tc>
          <w:tcPr>
            <w:tcW w:w="1728" w:type="dxa"/>
          </w:tcPr>
          <w:p w:rsidR="002432D9" w:rsidRDefault="002432D9" w:rsidP="002432D9">
            <w:r>
              <w:t>Fen Bilimleri</w:t>
            </w:r>
          </w:p>
          <w:p w:rsidR="002432D9" w:rsidRDefault="002432D9" w:rsidP="002432D9">
            <w:r>
              <w:t>Konu Tekrarı</w:t>
            </w:r>
          </w:p>
          <w:p w:rsidR="00537C71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537C71" w:rsidRDefault="002432D9">
            <w:r>
              <w:t>Fen Bilimleri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175796">
            <w:r>
              <w:t>İng</w:t>
            </w:r>
            <w:r w:rsidR="002432D9">
              <w:t>ilizce</w:t>
            </w:r>
          </w:p>
          <w:p w:rsidR="002432D9" w:rsidRDefault="002432D9" w:rsidP="002432D9">
            <w:r>
              <w:t>Konu Tekrarı</w:t>
            </w:r>
          </w:p>
          <w:p w:rsidR="00537C71" w:rsidRP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537C71" w:rsidRDefault="00175796">
            <w:r>
              <w:t>Eğitim videoları izle</w:t>
            </w:r>
          </w:p>
        </w:tc>
      </w:tr>
      <w:tr w:rsidR="00537C71">
        <w:tc>
          <w:tcPr>
            <w:tcW w:w="1728" w:type="dxa"/>
          </w:tcPr>
          <w:p w:rsidR="00537C71" w:rsidRDefault="00175796">
            <w:r>
              <w:t>Çarşamba</w:t>
            </w:r>
          </w:p>
        </w:tc>
        <w:tc>
          <w:tcPr>
            <w:tcW w:w="1728" w:type="dxa"/>
          </w:tcPr>
          <w:p w:rsidR="002432D9" w:rsidRDefault="002432D9" w:rsidP="002432D9">
            <w:r>
              <w:t>Matematik:</w:t>
            </w:r>
          </w:p>
          <w:p w:rsidR="002432D9" w:rsidRDefault="002432D9" w:rsidP="002432D9">
            <w:r>
              <w:t>Konu Tekrarı</w:t>
            </w:r>
          </w:p>
          <w:p w:rsidR="00537C71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Matematik:</w:t>
            </w:r>
          </w:p>
          <w:p w:rsidR="002432D9" w:rsidRDefault="002432D9" w:rsidP="002432D9">
            <w:r>
              <w:t>Konu Tekrarı</w:t>
            </w:r>
          </w:p>
          <w:p w:rsidR="00537C71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>
            <w:r>
              <w:t>Sosyal Bilgiler</w:t>
            </w:r>
          </w:p>
          <w:p w:rsidR="002432D9" w:rsidRDefault="002432D9" w:rsidP="002432D9">
            <w:r>
              <w:t>Konu Tekrarı</w:t>
            </w:r>
          </w:p>
          <w:p w:rsidR="00537C71" w:rsidRP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537C71" w:rsidRDefault="00175796">
            <w:r>
              <w:t>20 dk hikaye okuma</w:t>
            </w:r>
          </w:p>
        </w:tc>
      </w:tr>
      <w:tr w:rsidR="002432D9">
        <w:tc>
          <w:tcPr>
            <w:tcW w:w="1728" w:type="dxa"/>
          </w:tcPr>
          <w:p w:rsidR="002432D9" w:rsidRDefault="002432D9" w:rsidP="002432D9">
            <w:r>
              <w:t>Perşembe</w:t>
            </w:r>
            <w:bookmarkStart w:id="0" w:name="_GoBack"/>
            <w:bookmarkEnd w:id="0"/>
          </w:p>
        </w:tc>
        <w:tc>
          <w:tcPr>
            <w:tcW w:w="1728" w:type="dxa"/>
          </w:tcPr>
          <w:p w:rsidR="002432D9" w:rsidRDefault="002432D9" w:rsidP="002432D9">
            <w:r>
              <w:t>Fen Bilimleri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Fen Bilimleri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Türkçe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Eğitici oyunlar</w:t>
            </w:r>
          </w:p>
        </w:tc>
      </w:tr>
      <w:tr w:rsidR="002432D9">
        <w:tc>
          <w:tcPr>
            <w:tcW w:w="1728" w:type="dxa"/>
          </w:tcPr>
          <w:p w:rsidR="002432D9" w:rsidRDefault="002432D9" w:rsidP="002432D9">
            <w:r>
              <w:t>Cuma</w:t>
            </w:r>
          </w:p>
        </w:tc>
        <w:tc>
          <w:tcPr>
            <w:tcW w:w="1728" w:type="dxa"/>
          </w:tcPr>
          <w:p w:rsidR="002432D9" w:rsidRDefault="002432D9" w:rsidP="002432D9">
            <w:r>
              <w:t>Matematik: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Matematik: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İngilizce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Serbest çizim yap</w:t>
            </w:r>
          </w:p>
        </w:tc>
      </w:tr>
      <w:tr w:rsidR="002432D9">
        <w:tc>
          <w:tcPr>
            <w:tcW w:w="1728" w:type="dxa"/>
          </w:tcPr>
          <w:p w:rsidR="002432D9" w:rsidRDefault="002432D9" w:rsidP="002432D9">
            <w:r>
              <w:t>Cumartesi</w:t>
            </w:r>
          </w:p>
        </w:tc>
        <w:tc>
          <w:tcPr>
            <w:tcW w:w="1728" w:type="dxa"/>
          </w:tcPr>
          <w:p w:rsidR="002432D9" w:rsidRDefault="002432D9" w:rsidP="002432D9">
            <w:r>
              <w:t>Fen Bilimleri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Fen Bilimleri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Sosyal Bilgiler</w:t>
            </w:r>
          </w:p>
          <w:p w:rsidR="002432D9" w:rsidRDefault="002432D9" w:rsidP="002432D9">
            <w:r>
              <w:t>Konu Tekrarı</w:t>
            </w:r>
          </w:p>
          <w:p w:rsidR="002432D9" w:rsidRDefault="002432D9" w:rsidP="002432D9">
            <w:r>
              <w:t>Test Çözme</w:t>
            </w:r>
          </w:p>
        </w:tc>
        <w:tc>
          <w:tcPr>
            <w:tcW w:w="1728" w:type="dxa"/>
          </w:tcPr>
          <w:p w:rsidR="002432D9" w:rsidRDefault="002432D9" w:rsidP="002432D9">
            <w:r>
              <w:t>Aileyle doğa yürüyüşü</w:t>
            </w:r>
          </w:p>
        </w:tc>
      </w:tr>
      <w:tr w:rsidR="002432D9">
        <w:tc>
          <w:tcPr>
            <w:tcW w:w="1728" w:type="dxa"/>
          </w:tcPr>
          <w:p w:rsidR="002432D9" w:rsidRDefault="002432D9" w:rsidP="002432D9">
            <w:r>
              <w:t>Pazar</w:t>
            </w:r>
          </w:p>
        </w:tc>
        <w:tc>
          <w:tcPr>
            <w:tcW w:w="1728" w:type="dxa"/>
          </w:tcPr>
          <w:p w:rsidR="002432D9" w:rsidRDefault="002432D9" w:rsidP="002432D9">
            <w:r>
              <w:t>Serbest gün</w:t>
            </w:r>
          </w:p>
        </w:tc>
        <w:tc>
          <w:tcPr>
            <w:tcW w:w="1728" w:type="dxa"/>
          </w:tcPr>
          <w:p w:rsidR="002432D9" w:rsidRDefault="002432D9" w:rsidP="002432D9">
            <w:r>
              <w:t>Dinlenme</w:t>
            </w:r>
          </w:p>
        </w:tc>
        <w:tc>
          <w:tcPr>
            <w:tcW w:w="1728" w:type="dxa"/>
          </w:tcPr>
          <w:p w:rsidR="002432D9" w:rsidRDefault="002432D9" w:rsidP="002432D9">
            <w:r>
              <w:t>Dinlenme</w:t>
            </w:r>
          </w:p>
        </w:tc>
        <w:tc>
          <w:tcPr>
            <w:tcW w:w="1728" w:type="dxa"/>
          </w:tcPr>
          <w:p w:rsidR="002432D9" w:rsidRDefault="002432D9" w:rsidP="002432D9">
            <w:r>
              <w:t>Sevdiğin bir aktivite</w:t>
            </w:r>
          </w:p>
        </w:tc>
      </w:tr>
    </w:tbl>
    <w:p w:rsidR="00A84D16" w:rsidRDefault="00A84D16"/>
    <w:p w:rsidR="002432D9" w:rsidRDefault="002432D9">
      <w:pPr>
        <w:rPr>
          <w:b/>
          <w:sz w:val="36"/>
          <w:szCs w:val="36"/>
        </w:rPr>
      </w:pPr>
    </w:p>
    <w:p w:rsidR="00AF48CF" w:rsidRPr="00AF48CF" w:rsidRDefault="00AF48CF" w:rsidP="00AF48CF">
      <w:pPr>
        <w:jc w:val="right"/>
        <w:rPr>
          <w:sz w:val="24"/>
          <w:szCs w:val="24"/>
        </w:rPr>
      </w:pPr>
      <w:r>
        <w:rPr>
          <w:sz w:val="24"/>
          <w:szCs w:val="24"/>
        </w:rPr>
        <w:t>Psk. Dan. Burak Gökç</w:t>
      </w:r>
      <w:r w:rsidRPr="00AF48CF">
        <w:rPr>
          <w:sz w:val="24"/>
          <w:szCs w:val="24"/>
        </w:rPr>
        <w:t>el</w:t>
      </w:r>
    </w:p>
    <w:sectPr w:rsidR="00AF48CF" w:rsidRPr="00AF48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27E"/>
    <w:rsid w:val="00034616"/>
    <w:rsid w:val="0006063C"/>
    <w:rsid w:val="0015074B"/>
    <w:rsid w:val="00175796"/>
    <w:rsid w:val="002432D9"/>
    <w:rsid w:val="0029639D"/>
    <w:rsid w:val="00326F90"/>
    <w:rsid w:val="00537C71"/>
    <w:rsid w:val="00A84D16"/>
    <w:rsid w:val="00AA1D8D"/>
    <w:rsid w:val="00AF48CF"/>
    <w:rsid w:val="00B47730"/>
    <w:rsid w:val="00CB0664"/>
    <w:rsid w:val="00CB2067"/>
    <w:rsid w:val="00FB16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311A513-8413-4EFD-8455-F129A644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CC7DF-8C22-46A9-A4FD-AC77D56C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</cp:lastModifiedBy>
  <cp:revision>8</cp:revision>
  <dcterms:created xsi:type="dcterms:W3CDTF">2025-01-15T12:01:00Z</dcterms:created>
  <dcterms:modified xsi:type="dcterms:W3CDTF">2025-01-17T04:50:00Z</dcterms:modified>
  <cp:category/>
</cp:coreProperties>
</file>